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Dream Maker Pools LLC Privacy Policy</w:t>
      </w:r>
    </w:p>
    <w:p>
      <w:r>
        <w:t>Effective Date: June 1, 2026</w:t>
        <w:br/>
        <w:br/>
      </w:r>
    </w:p>
    <w:p>
      <w:r>
        <w:br/>
        <w:t>Dream Maker Pools LLC (“Dream Maker Pools,” “we,” “our,” or “us”) respects your privacy and is committed to protecting the personal information you provide to us.</w:t>
        <w:br/>
        <w:br/>
        <w:t>Information We Collect</w:t>
        <w:br/>
        <w:br/>
        <w:t>• Name</w:t>
        <w:br/>
        <w:t>• Mailing address</w:t>
        <w:br/>
        <w:t>• Service address</w:t>
        <w:br/>
        <w:t>• Email address</w:t>
        <w:br/>
        <w:t>• Phone number</w:t>
        <w:br/>
        <w:t>• Payment information</w:t>
        <w:br/>
        <w:t>• Information submitted through contact forms, estimate requests, or service requests</w:t>
        <w:br/>
        <w:br/>
        <w:t>How We Use Your Information</w:t>
        <w:br/>
        <w:br/>
        <w:t>• Provide estimates and proposals</w:t>
        <w:br/>
        <w:t>• Schedule and perform pool installation, maintenance, repair, opening, and closing services</w:t>
        <w:br/>
        <w:t>• Communicate with customers regarding appointments and services</w:t>
        <w:br/>
        <w:t>• Process payments and invoices</w:t>
        <w:br/>
        <w:t>• Respond to customer inquiries</w:t>
        <w:br/>
        <w:t>• Improve our services and customer experience</w:t>
        <w:br/>
        <w:t>• Comply with legal obligations</w:t>
        <w:br/>
        <w:br/>
        <w:t>Text Messages and Email Communications</w:t>
        <w:br/>
        <w:br/>
        <w:t>By providing your contact information, you consent to receive communications related to your estimates, appointments, services, invoices, and account activity.</w:t>
        <w:br/>
        <w:br/>
        <w:t>Sharing Information</w:t>
        <w:br/>
        <w:br/>
        <w:t>We do not sell customer information.</w:t>
        <w:br/>
        <w:br/>
        <w:t>Payment Information</w:t>
        <w:br/>
        <w:br/>
        <w:t>Payments may be processed through third-party payment providers.</w:t>
        <w:br/>
        <w:br/>
        <w:t>Data Security</w:t>
        <w:br/>
        <w:br/>
        <w:t>We take reasonable measures to protect customer information from unauthorized access, disclosure, or misuse.</w:t>
        <w:br/>
        <w:br/>
        <w:t>Third-Party Websites</w:t>
        <w:br/>
        <w:br/>
        <w:t>Our website may contain links to third-party websites.</w:t>
        <w:br/>
        <w:br/>
        <w:t>Children’s Privacy</w:t>
        <w:br/>
        <w:br/>
        <w:t>Our services are intended for adults. We do not knowingly collect personal information from children.</w:t>
        <w:br/>
        <w:br/>
        <w:t>Changes to This Policy</w:t>
        <w:br/>
        <w:br/>
        <w:t>We may update this Privacy Policy from time to time. Any updates will be posted on our website.</w:t>
        <w:br/>
        <w:br/>
        <w:t>Contact Information</w:t>
        <w:br/>
        <w:br/>
        <w:t>Dream Maker Pools LLC</w:t>
        <w:br/>
        <w:t>306 S New Street, Suite 100</w:t>
        <w:br/>
        <w:t>Bethlehem, PA 18015</w:t>
        <w:br/>
        <w:br/>
        <w:t>service@dreammaker-pools.com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